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8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5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Хасанбоя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Абдуганиевича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Каххоров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согласно постановлению по делу об административном правонарушении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9594/4970-23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Каххоров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9594/4970-23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Каххорова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Хасанбоя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Абдуганиевича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0412365400575012322420181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7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2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8rplc-1">
    <w:name w:val="cat-Date grp-8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5rplc-4">
    <w:name w:val="cat-UserDefined grp-3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32rplc-6">
    <w:name w:val="cat-ExternalSystemDefined grp-32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33rplc-15">
    <w:name w:val="cat-ExternalSystemDefined grp-33 rplc-15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PhoneNumbergrp-29rplc-40">
    <w:name w:val="cat-PhoneNumber grp-29 rplc-40"/>
    <w:basedOn w:val="DefaultParagraphFont"/>
  </w:style>
  <w:style w:type="character" w:customStyle="1" w:styleId="cat-PhoneNumbergrp-30rplc-41">
    <w:name w:val="cat-PhoneNumber grp-30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SumInWordsgrp-22rplc-44">
    <w:name w:val="cat-SumInWords grp-22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